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286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Рекова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Леонидовича,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1rplc-11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7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13.03.2025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30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12.03.2025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2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20.12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20.12.2024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1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УУП ОУУП и 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13.03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2rplc-37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20.12.2024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Савицкий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 ст. 20.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12.03.2025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Рекова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Реков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А.Л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Рекова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Александра Леонидовича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0412365400395002722520104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ExternalSystemDefinedgrp-27rplc-12">
    <w:name w:val="cat-ExternalSystemDefined grp-27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31rplc-30">
    <w:name w:val="cat-UserDefined grp-31 rplc-30"/>
    <w:basedOn w:val="DefaultParagraphFont"/>
  </w:style>
  <w:style w:type="character" w:customStyle="1" w:styleId="cat-UserDefinedgrp-22rplc-37">
    <w:name w:val="cat-UserDefined grp-22 rplc-37"/>
    <w:basedOn w:val="DefaultParagraphFont"/>
  </w:style>
  <w:style w:type="character" w:customStyle="1" w:styleId="cat-UserDefinedgrp-32rplc-55">
    <w:name w:val="cat-UserDefined grp-32 rplc-55"/>
    <w:basedOn w:val="DefaultParagraphFont"/>
  </w:style>
  <w:style w:type="character" w:customStyle="1" w:styleId="cat-UserDefinedgrp-33rplc-58">
    <w:name w:val="cat-UserDefined grp-33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